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A21E" w14:textId="77777777" w:rsidR="00887072" w:rsidRPr="00CE05C1" w:rsidRDefault="00000000" w:rsidP="003C2053">
      <w:pPr>
        <w:pStyle w:val="Nagwek1"/>
        <w:jc w:val="center"/>
        <w:rPr>
          <w:rFonts w:ascii="Sitka Small" w:hAnsi="Sitka Small"/>
          <w:color w:val="auto"/>
          <w:lang w:val="pl-PL"/>
        </w:rPr>
      </w:pPr>
      <w:r w:rsidRPr="00CE05C1">
        <w:rPr>
          <w:rFonts w:ascii="Sitka Small" w:hAnsi="Sitka Small"/>
          <w:color w:val="auto"/>
          <w:lang w:val="pl-PL"/>
        </w:rPr>
        <w:t>Roczny plan pracy pedagoga szkolnego</w:t>
      </w:r>
    </w:p>
    <w:p w14:paraId="59B01B35" w14:textId="77777777" w:rsidR="003C2053" w:rsidRPr="00CE05C1" w:rsidRDefault="003C2053" w:rsidP="003C2053">
      <w:pPr>
        <w:rPr>
          <w:rFonts w:ascii="Sitka Small" w:hAnsi="Sitka Small"/>
          <w:sz w:val="24"/>
          <w:szCs w:val="24"/>
        </w:rPr>
      </w:pPr>
    </w:p>
    <w:p w14:paraId="5AAB2ACB" w14:textId="77777777" w:rsidR="00887072" w:rsidRPr="00CE05C1" w:rsidRDefault="00000000">
      <w:pPr>
        <w:rPr>
          <w:rFonts w:ascii="Sitka Small" w:hAnsi="Sitka Small"/>
          <w:sz w:val="24"/>
          <w:szCs w:val="24"/>
        </w:rPr>
      </w:pPr>
      <w:r w:rsidRPr="00CE05C1">
        <w:rPr>
          <w:rFonts w:ascii="Sitka Small" w:hAnsi="Sitka Small"/>
          <w:sz w:val="24"/>
          <w:szCs w:val="24"/>
        </w:rPr>
        <w:t>Rok szkolny: 2025/2026</w:t>
      </w:r>
    </w:p>
    <w:p w14:paraId="73959C0A" w14:textId="77777777" w:rsidR="00887072" w:rsidRPr="00CE05C1" w:rsidRDefault="00000000">
      <w:pPr>
        <w:rPr>
          <w:rFonts w:ascii="Sitka Small" w:hAnsi="Sitka Small"/>
          <w:sz w:val="24"/>
          <w:szCs w:val="24"/>
        </w:rPr>
      </w:pPr>
      <w:r w:rsidRPr="00CE05C1">
        <w:rPr>
          <w:rFonts w:ascii="Sitka Small" w:hAnsi="Sitka Small"/>
          <w:sz w:val="24"/>
          <w:szCs w:val="24"/>
        </w:rPr>
        <w:t>Pedagog szkolny: ........................................</w:t>
      </w:r>
    </w:p>
    <w:p w14:paraId="4D9013DC" w14:textId="77777777" w:rsidR="00887072" w:rsidRPr="00CE05C1" w:rsidRDefault="00000000">
      <w:pPr>
        <w:rPr>
          <w:rFonts w:ascii="Sitka Small" w:hAnsi="Sitka Small"/>
          <w:sz w:val="24"/>
          <w:szCs w:val="24"/>
        </w:rPr>
      </w:pPr>
      <w:r w:rsidRPr="00CE05C1">
        <w:rPr>
          <w:rFonts w:ascii="Sitka Small" w:hAnsi="Sitka Small"/>
          <w:sz w:val="24"/>
          <w:szCs w:val="24"/>
        </w:rPr>
        <w:t>Szkoła: .........................................................</w:t>
      </w:r>
    </w:p>
    <w:p w14:paraId="2B56ABE0" w14:textId="77777777" w:rsidR="00887072" w:rsidRPr="00CE05C1" w:rsidRDefault="00000000">
      <w:pPr>
        <w:rPr>
          <w:rFonts w:ascii="Sitka Small" w:hAnsi="Sitka Small"/>
          <w:sz w:val="24"/>
          <w:szCs w:val="24"/>
        </w:rPr>
      </w:pPr>
      <w:r w:rsidRPr="00CE05C1">
        <w:rPr>
          <w:rFonts w:ascii="Sitka Small" w:hAnsi="Sitka Small"/>
          <w:sz w:val="24"/>
          <w:szCs w:val="24"/>
        </w:rPr>
        <w:t>Podstawa prawna:</w:t>
      </w:r>
    </w:p>
    <w:p w14:paraId="011C2235" w14:textId="75B6F025" w:rsidR="00B42BA2" w:rsidRPr="00CE05C1" w:rsidRDefault="00B42BA2" w:rsidP="00B42BA2">
      <w:pPr>
        <w:numPr>
          <w:ilvl w:val="0"/>
          <w:numId w:val="10"/>
        </w:numPr>
        <w:spacing w:after="0"/>
        <w:rPr>
          <w:rFonts w:ascii="Sitka Small" w:hAnsi="Sitka Small"/>
          <w:i/>
          <w:iCs/>
          <w:lang w:val="pl-PL"/>
        </w:rPr>
      </w:pPr>
      <w:r w:rsidRPr="00CE05C1">
        <w:rPr>
          <w:rFonts w:ascii="Sitka Small" w:hAnsi="Sitka Small"/>
          <w:i/>
          <w:iCs/>
          <w:lang w:val="pl-PL"/>
        </w:rPr>
        <w:t>Ustawa z dnia 14 grudnia 2016 r. Prawo oświatowe</w:t>
      </w:r>
    </w:p>
    <w:p w14:paraId="2F58EB1A" w14:textId="3A2EBF1B" w:rsidR="00B42BA2" w:rsidRPr="00CE05C1" w:rsidRDefault="00B42BA2" w:rsidP="00B42BA2">
      <w:pPr>
        <w:numPr>
          <w:ilvl w:val="0"/>
          <w:numId w:val="10"/>
        </w:numPr>
        <w:spacing w:after="0"/>
        <w:rPr>
          <w:rFonts w:ascii="Sitka Small" w:hAnsi="Sitka Small"/>
          <w:i/>
          <w:iCs/>
          <w:lang w:val="pl-PL"/>
        </w:rPr>
      </w:pPr>
      <w:r w:rsidRPr="00CE05C1">
        <w:rPr>
          <w:rFonts w:ascii="Sitka Small" w:hAnsi="Sitka Small"/>
          <w:i/>
          <w:iCs/>
          <w:lang w:val="pl-PL"/>
        </w:rPr>
        <w:t>Rozporządzenie Ministra Edukacji Narodowej z dnia 9 sierpnia 2017 r. w sprawie zasad organizacji i udzielania pomocy psychologiczno-pedagogicznej w publicznych przedszkolach, szkołach i placówkach </w:t>
      </w:r>
    </w:p>
    <w:p w14:paraId="013FFF7E" w14:textId="225498A1" w:rsidR="00B42BA2" w:rsidRPr="00CE05C1" w:rsidRDefault="00B42BA2" w:rsidP="00B42BA2">
      <w:pPr>
        <w:numPr>
          <w:ilvl w:val="0"/>
          <w:numId w:val="10"/>
        </w:numPr>
        <w:spacing w:after="0"/>
        <w:rPr>
          <w:rFonts w:ascii="Sitka Small" w:hAnsi="Sitka Small"/>
          <w:i/>
          <w:iCs/>
          <w:lang w:val="pl-PL"/>
        </w:rPr>
      </w:pPr>
      <w:r w:rsidRPr="00CE05C1">
        <w:rPr>
          <w:rFonts w:ascii="Sitka Small" w:hAnsi="Sitka Small"/>
          <w:i/>
          <w:iCs/>
          <w:lang w:val="pl-PL"/>
        </w:rPr>
        <w:t>Ustawa z dnia 26 stycznia 1982 r. Karta Nauczyciela </w:t>
      </w:r>
    </w:p>
    <w:p w14:paraId="0F3948D9" w14:textId="421A16C9" w:rsidR="00B42BA2" w:rsidRPr="00CE05C1" w:rsidRDefault="00B42BA2" w:rsidP="00B42BA2">
      <w:pPr>
        <w:numPr>
          <w:ilvl w:val="0"/>
          <w:numId w:val="10"/>
        </w:numPr>
        <w:spacing w:after="0"/>
        <w:rPr>
          <w:rFonts w:ascii="Sitka Small" w:hAnsi="Sitka Small"/>
          <w:i/>
          <w:iCs/>
          <w:lang w:val="pl-PL"/>
        </w:rPr>
      </w:pPr>
      <w:r w:rsidRPr="00CE05C1">
        <w:rPr>
          <w:rFonts w:ascii="Sitka Small" w:hAnsi="Sitka Small"/>
          <w:i/>
          <w:iCs/>
          <w:lang w:val="pl-PL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 </w:t>
      </w:r>
    </w:p>
    <w:p w14:paraId="341EAACA" w14:textId="6F8F2DDB" w:rsidR="00B42BA2" w:rsidRPr="00CE05C1" w:rsidRDefault="00B42BA2" w:rsidP="00B42BA2">
      <w:pPr>
        <w:numPr>
          <w:ilvl w:val="0"/>
          <w:numId w:val="10"/>
        </w:numPr>
        <w:spacing w:after="0"/>
        <w:rPr>
          <w:rFonts w:ascii="Sitka Small" w:hAnsi="Sitka Small"/>
          <w:i/>
          <w:iCs/>
          <w:lang w:val="pl-PL"/>
        </w:rPr>
      </w:pPr>
      <w:r w:rsidRPr="00CE05C1">
        <w:rPr>
          <w:rFonts w:ascii="Sitka Small" w:hAnsi="Sitka Small"/>
          <w:i/>
          <w:iCs/>
          <w:lang w:val="pl-PL"/>
        </w:rPr>
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 </w:t>
      </w:r>
    </w:p>
    <w:p w14:paraId="370C78C2" w14:textId="1E4765F2" w:rsidR="00887072" w:rsidRPr="00CE05C1" w:rsidRDefault="00467B0A" w:rsidP="00B42BA2">
      <w:pPr>
        <w:numPr>
          <w:ilvl w:val="0"/>
          <w:numId w:val="10"/>
        </w:numPr>
        <w:spacing w:after="0"/>
        <w:rPr>
          <w:rFonts w:ascii="Sitka Small" w:hAnsi="Sitka Small"/>
          <w:i/>
          <w:iCs/>
          <w:lang w:val="pl-PL"/>
        </w:rPr>
      </w:pPr>
      <w:r w:rsidRPr="00CE05C1">
        <w:rPr>
          <w:rFonts w:ascii="Sitka Small" w:hAnsi="Sitka Small"/>
          <w:i/>
          <w:iCs/>
        </w:rPr>
        <w:t xml:space="preserve">Inne: </w:t>
      </w:r>
      <w:r w:rsidRPr="00CE05C1">
        <w:rPr>
          <w:rFonts w:ascii="Sitka Small" w:hAnsi="Sitka Small"/>
        </w:rPr>
        <w:t>.........................................................</w:t>
      </w:r>
    </w:p>
    <w:p w14:paraId="43A1D3E4" w14:textId="77777777" w:rsidR="00B42BA2" w:rsidRPr="00CE05C1" w:rsidRDefault="00B42BA2" w:rsidP="00B42BA2">
      <w:pPr>
        <w:spacing w:after="0"/>
        <w:ind w:left="720"/>
        <w:rPr>
          <w:rFonts w:ascii="Sitka Small" w:hAnsi="Sitka Small"/>
          <w:i/>
          <w:iCs/>
          <w:sz w:val="24"/>
          <w:szCs w:val="24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27"/>
        <w:gridCol w:w="3260"/>
        <w:gridCol w:w="1559"/>
        <w:gridCol w:w="2268"/>
        <w:gridCol w:w="3582"/>
      </w:tblGrid>
      <w:tr w:rsidR="005E3D2A" w:rsidRPr="00CE05C1" w14:paraId="55DA19D5" w14:textId="77777777" w:rsidTr="005E3D2A">
        <w:tc>
          <w:tcPr>
            <w:tcW w:w="1161" w:type="pct"/>
          </w:tcPr>
          <w:p w14:paraId="24AA4C89" w14:textId="330FCEDB" w:rsidR="005E3D2A" w:rsidRPr="00CE05C1" w:rsidRDefault="005E3D2A" w:rsidP="00CE05C1">
            <w:pPr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 xml:space="preserve">Cele i zadania -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o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bszar działania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 pedagoga</w:t>
            </w:r>
          </w:p>
        </w:tc>
        <w:tc>
          <w:tcPr>
            <w:tcW w:w="1173" w:type="pct"/>
          </w:tcPr>
          <w:p w14:paraId="3446E76E" w14:textId="77777777" w:rsidR="005E3D2A" w:rsidRPr="00CE05C1" w:rsidRDefault="005E3D2A" w:rsidP="00CE05C1">
            <w:pPr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>Formy i metody realizacji</w:t>
            </w:r>
          </w:p>
        </w:tc>
        <w:tc>
          <w:tcPr>
            <w:tcW w:w="561" w:type="pct"/>
          </w:tcPr>
          <w:p w14:paraId="1F2941A0" w14:textId="77777777" w:rsidR="005E3D2A" w:rsidRPr="00CE05C1" w:rsidRDefault="005E3D2A" w:rsidP="00CE05C1">
            <w:pPr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>Termin</w:t>
            </w:r>
          </w:p>
        </w:tc>
        <w:tc>
          <w:tcPr>
            <w:tcW w:w="816" w:type="pct"/>
          </w:tcPr>
          <w:p w14:paraId="0CC768BA" w14:textId="77777777" w:rsidR="005E3D2A" w:rsidRPr="00CE05C1" w:rsidRDefault="005E3D2A" w:rsidP="00CE05C1">
            <w:pPr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>Odpowiedzialni / współpraca</w:t>
            </w:r>
          </w:p>
        </w:tc>
        <w:tc>
          <w:tcPr>
            <w:tcW w:w="1289" w:type="pct"/>
          </w:tcPr>
          <w:p w14:paraId="590953A0" w14:textId="77777777" w:rsidR="005E3D2A" w:rsidRPr="00CE05C1" w:rsidRDefault="005E3D2A" w:rsidP="00CE05C1">
            <w:pPr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>Ewaluacja / dokumentacja</w:t>
            </w:r>
          </w:p>
        </w:tc>
      </w:tr>
      <w:tr w:rsidR="005E3D2A" w:rsidRPr="00CE05C1" w14:paraId="00FE48FE" w14:textId="77777777" w:rsidTr="005E3D2A">
        <w:tc>
          <w:tcPr>
            <w:tcW w:w="1161" w:type="pct"/>
          </w:tcPr>
          <w:p w14:paraId="36DE5EC3" w14:textId="0E126B10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>Badania i działania diagnostyczne uczniów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 - rozpoznanie potrzeb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lastRenderedPageBreak/>
              <w:t xml:space="preserve">rozwojowych, edukacyjnych, możliwości psychofizycznych uczniów oraz ustalenie przyczyn trudności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  <w:t>i barier</w:t>
            </w:r>
          </w:p>
        </w:tc>
        <w:tc>
          <w:tcPr>
            <w:tcW w:w="1173" w:type="pct"/>
          </w:tcPr>
          <w:p w14:paraId="0BE62DF8" w14:textId="1CA3EAED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lastRenderedPageBreak/>
              <w:t>Analiza dokumentacji, obserwacj</w:t>
            </w:r>
            <w:r w:rsidR="00513815" w:rsidRPr="00CE05C1">
              <w:rPr>
                <w:rFonts w:ascii="Sitka Small" w:hAnsi="Sitka Small"/>
                <w:sz w:val="24"/>
                <w:szCs w:val="24"/>
                <w:lang w:val="pl-PL"/>
              </w:rPr>
              <w:t>e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, wywiady, </w:t>
            </w:r>
            <w:r w:rsidR="00513815"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opracowanie i </w:t>
            </w:r>
            <w:r w:rsidR="00513815" w:rsidRPr="00CE05C1">
              <w:rPr>
                <w:rFonts w:ascii="Sitka Small" w:hAnsi="Sitka Small"/>
                <w:sz w:val="24"/>
                <w:szCs w:val="24"/>
                <w:lang w:val="pl-PL"/>
              </w:rPr>
              <w:lastRenderedPageBreak/>
              <w:t>przeprowadzenie ankiet</w:t>
            </w:r>
          </w:p>
        </w:tc>
        <w:tc>
          <w:tcPr>
            <w:tcW w:w="561" w:type="pct"/>
          </w:tcPr>
          <w:p w14:paraId="187E2F61" w14:textId="08A3B94B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lastRenderedPageBreak/>
              <w:t xml:space="preserve">IX–X oraz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  <w:t>w miarę potrzeb</w:t>
            </w:r>
          </w:p>
        </w:tc>
        <w:tc>
          <w:tcPr>
            <w:tcW w:w="816" w:type="pct"/>
          </w:tcPr>
          <w:p w14:paraId="3BEC5D20" w14:textId="29F65FB3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Pedagog, wychowawcy, nauczyciele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lastRenderedPageBreak/>
              <w:t>i specjaliści szkolni</w:t>
            </w:r>
          </w:p>
        </w:tc>
        <w:tc>
          <w:tcPr>
            <w:tcW w:w="1289" w:type="pct"/>
          </w:tcPr>
          <w:p w14:paraId="75BD7A00" w14:textId="56E8D9D1" w:rsidR="005E3D2A" w:rsidRPr="00CE05C1" w:rsidRDefault="0051381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lastRenderedPageBreak/>
              <w:t>Kwestionariusze ankiet</w:t>
            </w:r>
            <w:r w:rsidR="005E3D2A" w:rsidRPr="00CE05C1">
              <w:rPr>
                <w:rFonts w:ascii="Sitka Small" w:hAnsi="Sitka Small"/>
                <w:sz w:val="24"/>
                <w:szCs w:val="24"/>
                <w:lang w:val="pl-PL"/>
              </w:rPr>
              <w:t>, notatki służbowe</w:t>
            </w:r>
          </w:p>
        </w:tc>
      </w:tr>
      <w:tr w:rsidR="005E3D2A" w:rsidRPr="00CE05C1" w14:paraId="3DC39996" w14:textId="77777777" w:rsidTr="005E3D2A">
        <w:tc>
          <w:tcPr>
            <w:tcW w:w="1161" w:type="pct"/>
          </w:tcPr>
          <w:p w14:paraId="3D2A9B27" w14:textId="3E71C98D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>Diagnoza sytuacji wychowawczych</w:t>
            </w: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 xml:space="preserve"> -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 rozpoznanie trudności wychowawczych </w:t>
            </w:r>
            <w:r w:rsidR="00CE05C1"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w klasach</w:t>
            </w:r>
          </w:p>
        </w:tc>
        <w:tc>
          <w:tcPr>
            <w:tcW w:w="1173" w:type="pct"/>
          </w:tcPr>
          <w:p w14:paraId="268EF924" w14:textId="0C081E88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Ankiety, rozmowy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  <w:t>z uczniami, analiza frekwencji, spotkania zespołów</w:t>
            </w:r>
          </w:p>
        </w:tc>
        <w:tc>
          <w:tcPr>
            <w:tcW w:w="561" w:type="pct"/>
          </w:tcPr>
          <w:p w14:paraId="55F8A8FA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IX–VI</w:t>
            </w:r>
          </w:p>
        </w:tc>
        <w:tc>
          <w:tcPr>
            <w:tcW w:w="816" w:type="pct"/>
          </w:tcPr>
          <w:p w14:paraId="3F7762ED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Pedagog, wychowawcy</w:t>
            </w:r>
          </w:p>
        </w:tc>
        <w:tc>
          <w:tcPr>
            <w:tcW w:w="1289" w:type="pct"/>
          </w:tcPr>
          <w:p w14:paraId="621AEB59" w14:textId="6977ECB3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Notatki służbowe</w:t>
            </w:r>
            <w:r w:rsidR="00513815" w:rsidRPr="00CE05C1">
              <w:rPr>
                <w:rFonts w:ascii="Sitka Small" w:hAnsi="Sitka Small"/>
                <w:sz w:val="24"/>
                <w:szCs w:val="24"/>
                <w:lang w:val="pl-PL"/>
              </w:rPr>
              <w:t>, ankiety</w:t>
            </w:r>
          </w:p>
        </w:tc>
      </w:tr>
      <w:tr w:rsidR="005E3D2A" w:rsidRPr="00CE05C1" w14:paraId="27AF4446" w14:textId="77777777" w:rsidTr="005E3D2A">
        <w:tc>
          <w:tcPr>
            <w:tcW w:w="1161" w:type="pct"/>
          </w:tcPr>
          <w:p w14:paraId="4322F139" w14:textId="4CA41B20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>Udzielanie pomocy psychologiczno-pedagogicznej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 -zapewnienie wsparcia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  <w:t>w formach dostosowanych do potrzeb uczniów</w:t>
            </w:r>
          </w:p>
        </w:tc>
        <w:tc>
          <w:tcPr>
            <w:tcW w:w="1173" w:type="pct"/>
          </w:tcPr>
          <w:p w14:paraId="2E8CF3A5" w14:textId="304DEF5A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Konsultacje, zajęcia indywidualne/grupowe</w:t>
            </w:r>
            <w:r w:rsidR="00513815"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 (</w:t>
            </w:r>
            <w:r w:rsidR="00066BF5" w:rsidRPr="00CE05C1">
              <w:rPr>
                <w:rFonts w:ascii="Sitka Small" w:hAnsi="Sitka Small"/>
                <w:sz w:val="24"/>
                <w:szCs w:val="24"/>
                <w:lang w:val="pl-PL"/>
              </w:rPr>
              <w:t>realizacja określonych form pomocy psychologiczno-pedagogicznej)</w:t>
            </w:r>
          </w:p>
        </w:tc>
        <w:tc>
          <w:tcPr>
            <w:tcW w:w="561" w:type="pct"/>
          </w:tcPr>
          <w:p w14:paraId="706BD5E8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Cały rok</w:t>
            </w:r>
          </w:p>
        </w:tc>
        <w:tc>
          <w:tcPr>
            <w:tcW w:w="816" w:type="pct"/>
          </w:tcPr>
          <w:p w14:paraId="73FA24BB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Pedagog, psycholog, nauczyciele</w:t>
            </w:r>
          </w:p>
        </w:tc>
        <w:tc>
          <w:tcPr>
            <w:tcW w:w="1289" w:type="pct"/>
          </w:tcPr>
          <w:p w14:paraId="5E601916" w14:textId="3788B14D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Dziennik pedagoga</w:t>
            </w:r>
            <w:r w:rsidR="00066BF5" w:rsidRPr="00CE05C1">
              <w:rPr>
                <w:rFonts w:ascii="Sitka Small" w:hAnsi="Sitka Small"/>
                <w:sz w:val="24"/>
                <w:szCs w:val="24"/>
                <w:lang w:val="pl-PL"/>
              </w:rPr>
              <w:t>, dziennik zajęć specjalistycznych</w:t>
            </w:r>
          </w:p>
        </w:tc>
      </w:tr>
      <w:tr w:rsidR="005E3D2A" w:rsidRPr="00CE05C1" w14:paraId="27AED844" w14:textId="77777777" w:rsidTr="005E3D2A">
        <w:tc>
          <w:tcPr>
            <w:tcW w:w="1161" w:type="pct"/>
          </w:tcPr>
          <w:p w14:paraId="316C1D56" w14:textId="10E3A1DE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>Profilaktyka</w:t>
            </w: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 xml:space="preserve"> -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przeciwdziałanie uzależnieniom, agresji, cyberprzemocy itp.</w:t>
            </w:r>
          </w:p>
        </w:tc>
        <w:tc>
          <w:tcPr>
            <w:tcW w:w="1173" w:type="pct"/>
          </w:tcPr>
          <w:p w14:paraId="1BAE4350" w14:textId="73A1FEA8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Warsztaty, akcje profilaktyczne, współpraca z policją, </w:t>
            </w:r>
            <w:r w:rsidR="00CE05C1" w:rsidRPr="00CE05C1">
              <w:rPr>
                <w:rFonts w:ascii="Sitka Small" w:hAnsi="Sitka Small"/>
                <w:sz w:val="24"/>
                <w:szCs w:val="24"/>
                <w:lang w:val="pl-PL"/>
              </w:rPr>
              <w:t>OPS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 i poradnią psychologiczno-pedagogiczną</w:t>
            </w:r>
          </w:p>
        </w:tc>
        <w:tc>
          <w:tcPr>
            <w:tcW w:w="561" w:type="pct"/>
          </w:tcPr>
          <w:p w14:paraId="07590A17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IX–VI</w:t>
            </w:r>
          </w:p>
        </w:tc>
        <w:tc>
          <w:tcPr>
            <w:tcW w:w="816" w:type="pct"/>
          </w:tcPr>
          <w:p w14:paraId="7DE4C667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Pedagog, wychowawcy, instytucje</w:t>
            </w:r>
          </w:p>
        </w:tc>
        <w:tc>
          <w:tcPr>
            <w:tcW w:w="1289" w:type="pct"/>
          </w:tcPr>
          <w:p w14:paraId="4C9C6A82" w14:textId="3E439D49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Ankiety, notatki</w:t>
            </w:r>
          </w:p>
        </w:tc>
      </w:tr>
      <w:tr w:rsidR="00066BF5" w:rsidRPr="00CE05C1" w14:paraId="65566D29" w14:textId="77777777" w:rsidTr="005E3D2A">
        <w:tc>
          <w:tcPr>
            <w:tcW w:w="1161" w:type="pct"/>
          </w:tcPr>
          <w:p w14:paraId="59BDE675" w14:textId="234BE623" w:rsidR="00066BF5" w:rsidRPr="00CE05C1" w:rsidRDefault="00066BF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 xml:space="preserve">Dokonywanie WOPFU –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dla uczniów objętych kształceniem specjalnym</w:t>
            </w:r>
          </w:p>
        </w:tc>
        <w:tc>
          <w:tcPr>
            <w:tcW w:w="1173" w:type="pct"/>
          </w:tcPr>
          <w:p w14:paraId="653EFCDB" w14:textId="3B011331" w:rsidR="00066BF5" w:rsidRPr="00CE05C1" w:rsidRDefault="00066BF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Udział w zespołach opracowujących IPET</w:t>
            </w:r>
          </w:p>
        </w:tc>
        <w:tc>
          <w:tcPr>
            <w:tcW w:w="561" w:type="pct"/>
          </w:tcPr>
          <w:p w14:paraId="3C773C0B" w14:textId="70B067DC" w:rsidR="00066BF5" w:rsidRPr="00CE05C1" w:rsidRDefault="00066BF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Dwa razy </w:t>
            </w:r>
            <w:r w:rsidR="00CE05C1"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w roku oraz w</w:t>
            </w:r>
            <w:r w:rsidR="00CE05C1"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 miarę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potrzeb</w:t>
            </w:r>
          </w:p>
        </w:tc>
        <w:tc>
          <w:tcPr>
            <w:tcW w:w="816" w:type="pct"/>
          </w:tcPr>
          <w:p w14:paraId="45474DB5" w14:textId="6E9EB62A" w:rsidR="00066BF5" w:rsidRPr="00CE05C1" w:rsidRDefault="00066BF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Zespół opracowujący IPET</w:t>
            </w:r>
          </w:p>
        </w:tc>
        <w:tc>
          <w:tcPr>
            <w:tcW w:w="1289" w:type="pct"/>
          </w:tcPr>
          <w:p w14:paraId="5B7CFF2E" w14:textId="29A477CC" w:rsidR="00066BF5" w:rsidRPr="00CE05C1" w:rsidRDefault="00066BF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IPET, WOPFU</w:t>
            </w:r>
          </w:p>
        </w:tc>
      </w:tr>
      <w:tr w:rsidR="005E3D2A" w:rsidRPr="00CE05C1" w14:paraId="08C1B718" w14:textId="77777777" w:rsidTr="005E3D2A">
        <w:tc>
          <w:tcPr>
            <w:tcW w:w="1161" w:type="pct"/>
          </w:tcPr>
          <w:p w14:paraId="41F89479" w14:textId="57A86626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lastRenderedPageBreak/>
              <w:t>Minimalizowanie skutków zaburzeń rozwojowych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 -</w:t>
            </w:r>
            <w:r w:rsidR="00066BF5"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wczesna interwencja, zapobieganie zaburzeniom </w:t>
            </w:r>
            <w:r w:rsidR="00CE05C1">
              <w:rPr>
                <w:rFonts w:ascii="Sitka Small" w:hAnsi="Sitka Small"/>
                <w:sz w:val="24"/>
                <w:szCs w:val="24"/>
                <w:lang w:val="pl-PL"/>
              </w:rPr>
              <w:t>z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achowania</w:t>
            </w:r>
          </w:p>
        </w:tc>
        <w:tc>
          <w:tcPr>
            <w:tcW w:w="1173" w:type="pct"/>
          </w:tcPr>
          <w:p w14:paraId="7864BA40" w14:textId="28B35590" w:rsidR="005E3D2A" w:rsidRPr="00CE05C1" w:rsidRDefault="00066BF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Realizacja p</w:t>
            </w:r>
            <w:r w:rsidR="005E3D2A" w:rsidRPr="00CE05C1">
              <w:rPr>
                <w:rFonts w:ascii="Sitka Small" w:hAnsi="Sitka Small"/>
                <w:sz w:val="24"/>
                <w:szCs w:val="24"/>
                <w:lang w:val="pl-PL"/>
              </w:rPr>
              <w:t>rogram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ów </w:t>
            </w:r>
            <w:r w:rsidR="005E3D2A" w:rsidRPr="00CE05C1">
              <w:rPr>
                <w:rFonts w:ascii="Sitka Small" w:hAnsi="Sitka Small"/>
                <w:sz w:val="24"/>
                <w:szCs w:val="24"/>
                <w:lang w:val="pl-PL"/>
              </w:rPr>
              <w:t>profilaktyczn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ych</w:t>
            </w:r>
            <w:r w:rsidR="005E3D2A" w:rsidRPr="00CE05C1">
              <w:rPr>
                <w:rFonts w:ascii="Sitka Small" w:hAnsi="Sitka Small"/>
                <w:sz w:val="24"/>
                <w:szCs w:val="24"/>
                <w:lang w:val="pl-PL"/>
              </w:rPr>
              <w:t>, zajęcia integracyjne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 oraz profilaktyczne, konsultacje z uczniami, diagnoza czynników ryzyka i czynników chroniących</w:t>
            </w:r>
          </w:p>
        </w:tc>
        <w:tc>
          <w:tcPr>
            <w:tcW w:w="561" w:type="pct"/>
          </w:tcPr>
          <w:p w14:paraId="4B4A105A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Cały rok</w:t>
            </w:r>
          </w:p>
        </w:tc>
        <w:tc>
          <w:tcPr>
            <w:tcW w:w="816" w:type="pct"/>
          </w:tcPr>
          <w:p w14:paraId="73622422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Pedagog, psycholog, wychowawcy</w:t>
            </w:r>
          </w:p>
        </w:tc>
        <w:tc>
          <w:tcPr>
            <w:tcW w:w="1289" w:type="pct"/>
          </w:tcPr>
          <w:p w14:paraId="17112B95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Notatki, sprawozdania</w:t>
            </w:r>
          </w:p>
        </w:tc>
      </w:tr>
      <w:tr w:rsidR="005E3D2A" w:rsidRPr="00CE05C1" w14:paraId="76354846" w14:textId="77777777" w:rsidTr="005E3D2A">
        <w:tc>
          <w:tcPr>
            <w:tcW w:w="1161" w:type="pct"/>
          </w:tcPr>
          <w:p w14:paraId="4708CB85" w14:textId="0D5D992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 xml:space="preserve">Mediacje </w:t>
            </w: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br/>
              <w:t>i interwencje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 -rozwiązywanie konfliktów, wsparcie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  <w:t>w kryzysach</w:t>
            </w:r>
          </w:p>
        </w:tc>
        <w:tc>
          <w:tcPr>
            <w:tcW w:w="1173" w:type="pct"/>
          </w:tcPr>
          <w:p w14:paraId="3774813D" w14:textId="1DA84AA4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Mediacje, interwencje kryzysowe, współpraca </w:t>
            </w:r>
            <w:r w:rsidR="00CE05C1"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z instytucjami</w:t>
            </w:r>
            <w:r w:rsidR="00066BF5" w:rsidRPr="00CE05C1">
              <w:rPr>
                <w:rFonts w:ascii="Sitka Small" w:hAnsi="Sitka Small"/>
                <w:sz w:val="24"/>
                <w:szCs w:val="24"/>
                <w:lang w:val="pl-PL"/>
              </w:rPr>
              <w:t>, udzielanie porad, rozwiązywanie sytuacji konfliktowych</w:t>
            </w:r>
          </w:p>
        </w:tc>
        <w:tc>
          <w:tcPr>
            <w:tcW w:w="561" w:type="pct"/>
          </w:tcPr>
          <w:p w14:paraId="0B8EC56C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W miarę potrzeb</w:t>
            </w:r>
          </w:p>
        </w:tc>
        <w:tc>
          <w:tcPr>
            <w:tcW w:w="816" w:type="pct"/>
          </w:tcPr>
          <w:p w14:paraId="7F3885EA" w14:textId="50AB7F1A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Pedagog, dyrektor, specjaliści szkolni</w:t>
            </w:r>
            <w:r w:rsidR="00066BF5" w:rsidRPr="00CE05C1">
              <w:rPr>
                <w:rFonts w:ascii="Sitka Small" w:hAnsi="Sitka Small"/>
                <w:sz w:val="24"/>
                <w:szCs w:val="24"/>
                <w:lang w:val="pl-PL"/>
              </w:rPr>
              <w:t>, instytucje</w:t>
            </w:r>
          </w:p>
        </w:tc>
        <w:tc>
          <w:tcPr>
            <w:tcW w:w="1289" w:type="pct"/>
          </w:tcPr>
          <w:p w14:paraId="36765F5D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Notatki służbowe</w:t>
            </w:r>
          </w:p>
        </w:tc>
      </w:tr>
      <w:tr w:rsidR="005E3D2A" w:rsidRPr="00CE05C1" w14:paraId="740B603A" w14:textId="77777777" w:rsidTr="005E3D2A">
        <w:tc>
          <w:tcPr>
            <w:tcW w:w="1161" w:type="pct"/>
          </w:tcPr>
          <w:p w14:paraId="4EABD8D7" w14:textId="15A3C6F2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>Pomoc rodzicom</w:t>
            </w: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 xml:space="preserve"> -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 wzmacnianie kompetencji wychowawczych rodziców</w:t>
            </w:r>
          </w:p>
        </w:tc>
        <w:tc>
          <w:tcPr>
            <w:tcW w:w="1173" w:type="pct"/>
          </w:tcPr>
          <w:p w14:paraId="31AA8F0A" w14:textId="4EF5448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Konsultacje, warsztaty, </w:t>
            </w:r>
            <w:r w:rsidR="00066BF5"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prelekcje,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materiały edukacyjne</w:t>
            </w:r>
          </w:p>
        </w:tc>
        <w:tc>
          <w:tcPr>
            <w:tcW w:w="561" w:type="pct"/>
          </w:tcPr>
          <w:p w14:paraId="773E51CA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Cały rok</w:t>
            </w:r>
          </w:p>
        </w:tc>
        <w:tc>
          <w:tcPr>
            <w:tcW w:w="816" w:type="pct"/>
          </w:tcPr>
          <w:p w14:paraId="2CD4A673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Pedagog, wychowawcy</w:t>
            </w:r>
          </w:p>
        </w:tc>
        <w:tc>
          <w:tcPr>
            <w:tcW w:w="1289" w:type="pct"/>
          </w:tcPr>
          <w:p w14:paraId="75024B30" w14:textId="5A97589D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Materiały edukacyjne</w:t>
            </w:r>
            <w:r w:rsidR="00066BF5"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, notatki </w:t>
            </w:r>
            <w:r w:rsidR="00CE05C1" w:rsidRPr="00CE05C1">
              <w:rPr>
                <w:rFonts w:ascii="Sitka Small" w:hAnsi="Sitka Small"/>
                <w:sz w:val="24"/>
                <w:szCs w:val="24"/>
                <w:lang w:val="pl-PL"/>
              </w:rPr>
              <w:t>służbowe</w:t>
            </w:r>
          </w:p>
        </w:tc>
      </w:tr>
      <w:tr w:rsidR="005E3D2A" w:rsidRPr="00CE05C1" w14:paraId="15413E71" w14:textId="77777777" w:rsidTr="005E3D2A">
        <w:tc>
          <w:tcPr>
            <w:tcW w:w="1161" w:type="pct"/>
          </w:tcPr>
          <w:p w14:paraId="70D949AB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 xml:space="preserve">Wspieranie nauczycieli, wychowawców </w:t>
            </w: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br/>
              <w:t>i specjalistów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 </w:t>
            </w:r>
          </w:p>
          <w:p w14:paraId="4D187BA9" w14:textId="67317EC5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a) Pomoc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  <w:t xml:space="preserve">w rozpoznawaniu potrzeb rozwojowych, edukacyjnych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  <w:t xml:space="preserve">i możliwości psychofizycznych uczniów (mocne strony, predyspozycje,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lastRenderedPageBreak/>
              <w:t>zainteresowania, uzdolnienia, przyczyny trudności, bariery)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  <w:t xml:space="preserve">b) Pomoc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  <w:t>w udzielaniu pomocy psychologiczno-pedagogicznej</w:t>
            </w:r>
          </w:p>
        </w:tc>
        <w:tc>
          <w:tcPr>
            <w:tcW w:w="1173" w:type="pct"/>
          </w:tcPr>
          <w:p w14:paraId="3F4CD258" w14:textId="1C183968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lastRenderedPageBreak/>
              <w:t xml:space="preserve">Konsultacje, udział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  <w:t xml:space="preserve">w zespołach ds. P-P, wspólne </w:t>
            </w:r>
            <w:r w:rsidR="00CE05C1" w:rsidRPr="00CE05C1">
              <w:rPr>
                <w:rFonts w:ascii="Sitka Small" w:hAnsi="Sitka Small"/>
                <w:sz w:val="24"/>
                <w:szCs w:val="24"/>
                <w:lang w:val="pl-PL"/>
              </w:rPr>
              <w:t>opracowywanie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 IPET/WOPFU, szkolenia wewnętrzne</w:t>
            </w:r>
            <w:r w:rsidR="00066BF5"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, udzielanie wsparcia w zakresie interpretacji zapisów zawartych w opiniach </w:t>
            </w:r>
            <w:r w:rsidR="00066BF5"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  <w:t>i orzeczeniach</w:t>
            </w:r>
          </w:p>
        </w:tc>
        <w:tc>
          <w:tcPr>
            <w:tcW w:w="561" w:type="pct"/>
          </w:tcPr>
          <w:p w14:paraId="012E4C8B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Cały rok</w:t>
            </w:r>
          </w:p>
        </w:tc>
        <w:tc>
          <w:tcPr>
            <w:tcW w:w="816" w:type="pct"/>
          </w:tcPr>
          <w:p w14:paraId="683B2A6A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Pedagog, nauczyciele, psycholog</w:t>
            </w:r>
          </w:p>
        </w:tc>
        <w:tc>
          <w:tcPr>
            <w:tcW w:w="1289" w:type="pct"/>
          </w:tcPr>
          <w:p w14:paraId="40D70E02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Notatki, protokoły, listy obecności</w:t>
            </w:r>
          </w:p>
        </w:tc>
      </w:tr>
      <w:tr w:rsidR="005E3D2A" w:rsidRPr="00CE05C1" w14:paraId="0486F5A2" w14:textId="77777777" w:rsidTr="005E3D2A">
        <w:tc>
          <w:tcPr>
            <w:tcW w:w="1161" w:type="pct"/>
          </w:tcPr>
          <w:p w14:paraId="79D37EFC" w14:textId="7D72E140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 xml:space="preserve">Współpraca </w:t>
            </w: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br/>
              <w:t>z PPP i innymi instytucjami</w:t>
            </w: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 xml:space="preserve"> -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 zapewnienie kompleksowej diagnozy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  <w:t>i wsparcia uczniom</w:t>
            </w:r>
          </w:p>
        </w:tc>
        <w:tc>
          <w:tcPr>
            <w:tcW w:w="1173" w:type="pct"/>
          </w:tcPr>
          <w:p w14:paraId="41BB8781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Spotkania, pisma, konsultacje, skierowania</w:t>
            </w:r>
          </w:p>
        </w:tc>
        <w:tc>
          <w:tcPr>
            <w:tcW w:w="561" w:type="pct"/>
          </w:tcPr>
          <w:p w14:paraId="524A374E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W miarę potrzeb</w:t>
            </w:r>
          </w:p>
        </w:tc>
        <w:tc>
          <w:tcPr>
            <w:tcW w:w="816" w:type="pct"/>
          </w:tcPr>
          <w:p w14:paraId="04388434" w14:textId="7FD80060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Pedagog, PPP, OPS, policja, sąd rodzinny</w:t>
            </w:r>
          </w:p>
        </w:tc>
        <w:tc>
          <w:tcPr>
            <w:tcW w:w="1289" w:type="pct"/>
          </w:tcPr>
          <w:p w14:paraId="073482B4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Rejestr działań, korespondencja</w:t>
            </w:r>
          </w:p>
        </w:tc>
      </w:tr>
      <w:tr w:rsidR="005E3D2A" w:rsidRPr="00CE05C1" w14:paraId="1D9C01AC" w14:textId="77777777" w:rsidTr="005E3D2A">
        <w:tc>
          <w:tcPr>
            <w:tcW w:w="1161" w:type="pct"/>
          </w:tcPr>
          <w:p w14:paraId="6E0333A3" w14:textId="6E03247A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>Ewaluacja</w:t>
            </w: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 xml:space="preserve"> - 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ocena skuteczności wsparcia</w:t>
            </w:r>
          </w:p>
        </w:tc>
        <w:tc>
          <w:tcPr>
            <w:tcW w:w="1173" w:type="pct"/>
          </w:tcPr>
          <w:p w14:paraId="0BE0E5E2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Analiza efektów, sprawozdanie roczne</w:t>
            </w:r>
          </w:p>
        </w:tc>
        <w:tc>
          <w:tcPr>
            <w:tcW w:w="561" w:type="pct"/>
          </w:tcPr>
          <w:p w14:paraId="4DDFD7B5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VI</w:t>
            </w:r>
          </w:p>
        </w:tc>
        <w:tc>
          <w:tcPr>
            <w:tcW w:w="816" w:type="pct"/>
          </w:tcPr>
          <w:p w14:paraId="1F6314F8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Pedagog, dyrekcja</w:t>
            </w:r>
          </w:p>
        </w:tc>
        <w:tc>
          <w:tcPr>
            <w:tcW w:w="1289" w:type="pct"/>
          </w:tcPr>
          <w:p w14:paraId="37283C3F" w14:textId="77777777" w:rsidR="005E3D2A" w:rsidRPr="00CE05C1" w:rsidRDefault="005E3D2A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Sprawozdanie pisemne</w:t>
            </w:r>
          </w:p>
        </w:tc>
      </w:tr>
      <w:tr w:rsidR="00066BF5" w:rsidRPr="00CE05C1" w14:paraId="5D74F0FC" w14:textId="77777777" w:rsidTr="005E3D2A">
        <w:tc>
          <w:tcPr>
            <w:tcW w:w="1161" w:type="pct"/>
          </w:tcPr>
          <w:p w14:paraId="1AD1752F" w14:textId="35DA72B3" w:rsidR="00066BF5" w:rsidRPr="00CE05C1" w:rsidRDefault="00066BF5" w:rsidP="00CE05C1">
            <w:pPr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>Podnoszenie własnych kwalifikacji zawodowych</w:t>
            </w:r>
          </w:p>
        </w:tc>
        <w:tc>
          <w:tcPr>
            <w:tcW w:w="1173" w:type="pct"/>
          </w:tcPr>
          <w:p w14:paraId="70895042" w14:textId="0727D1CD" w:rsidR="00066BF5" w:rsidRPr="00CE05C1" w:rsidRDefault="00066BF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 xml:space="preserve">Czynny udział </w:t>
            </w:r>
            <w:r w:rsidR="00CE05C1" w:rsidRPr="00CE05C1">
              <w:rPr>
                <w:rFonts w:ascii="Sitka Small" w:hAnsi="Sitka Small"/>
                <w:sz w:val="24"/>
                <w:szCs w:val="24"/>
                <w:lang w:val="pl-PL"/>
              </w:rPr>
              <w:br/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w wewnątrzszkolnym doskonaleniu zawodowym, udział w szkoleniach zewnętrznych</w:t>
            </w:r>
          </w:p>
        </w:tc>
        <w:tc>
          <w:tcPr>
            <w:tcW w:w="561" w:type="pct"/>
          </w:tcPr>
          <w:p w14:paraId="5ED8D90E" w14:textId="5C20BFF5" w:rsidR="00066BF5" w:rsidRPr="00CE05C1" w:rsidRDefault="00066BF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Ca</w:t>
            </w:r>
            <w:r w:rsidR="00CE05C1" w:rsidRPr="00CE05C1">
              <w:rPr>
                <w:rFonts w:ascii="Sitka Small" w:hAnsi="Sitka Small"/>
                <w:sz w:val="24"/>
                <w:szCs w:val="24"/>
                <w:lang w:val="pl-PL"/>
              </w:rPr>
              <w:t>ł</w:t>
            </w: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y rok</w:t>
            </w:r>
          </w:p>
        </w:tc>
        <w:tc>
          <w:tcPr>
            <w:tcW w:w="816" w:type="pct"/>
          </w:tcPr>
          <w:p w14:paraId="400BC946" w14:textId="5AB12DC5" w:rsidR="00066BF5" w:rsidRPr="00CE05C1" w:rsidRDefault="00066BF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Pedagog</w:t>
            </w:r>
          </w:p>
        </w:tc>
        <w:tc>
          <w:tcPr>
            <w:tcW w:w="1289" w:type="pct"/>
          </w:tcPr>
          <w:p w14:paraId="1F355E72" w14:textId="2CDA716E" w:rsidR="00066BF5" w:rsidRPr="00CE05C1" w:rsidRDefault="00066BF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Certyfikaty, zaświadczenia</w:t>
            </w:r>
          </w:p>
        </w:tc>
      </w:tr>
      <w:tr w:rsidR="00066BF5" w:rsidRPr="00CE05C1" w14:paraId="111380B6" w14:textId="77777777" w:rsidTr="005E3D2A">
        <w:tc>
          <w:tcPr>
            <w:tcW w:w="1161" w:type="pct"/>
          </w:tcPr>
          <w:p w14:paraId="6A4DEEE0" w14:textId="685F16C2" w:rsidR="00066BF5" w:rsidRPr="00CE05C1" w:rsidRDefault="00066BF5" w:rsidP="00CE05C1">
            <w:pPr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>Realizacja innych zadań</w:t>
            </w:r>
            <w:r w:rsidR="00CE05C1"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t xml:space="preserve">, </w:t>
            </w:r>
            <w:r w:rsidR="00CE05C1" w:rsidRPr="00CE05C1">
              <w:rPr>
                <w:rFonts w:ascii="Sitka Small" w:hAnsi="Sitka Small"/>
                <w:b/>
                <w:bCs/>
                <w:sz w:val="24"/>
                <w:szCs w:val="24"/>
                <w:lang w:val="pl-PL"/>
              </w:rPr>
              <w:br/>
            </w:r>
            <w:r w:rsidR="00CE05C1" w:rsidRPr="00CE05C1">
              <w:rPr>
                <w:rFonts w:ascii="Sitka Small" w:hAnsi="Sitka Small"/>
                <w:sz w:val="24"/>
                <w:szCs w:val="24"/>
                <w:lang w:val="pl-PL"/>
              </w:rPr>
              <w:t>w tym przydzielonych przez dyrektora</w:t>
            </w:r>
          </w:p>
        </w:tc>
        <w:tc>
          <w:tcPr>
            <w:tcW w:w="1173" w:type="pct"/>
          </w:tcPr>
          <w:p w14:paraId="2A47D2D0" w14:textId="77777777" w:rsidR="00066BF5" w:rsidRPr="00CE05C1" w:rsidRDefault="00066BF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</w:p>
          <w:p w14:paraId="3D8BF950" w14:textId="77777777" w:rsidR="00066BF5" w:rsidRPr="00CE05C1" w:rsidRDefault="00066BF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</w:p>
          <w:p w14:paraId="1358B2BB" w14:textId="77777777" w:rsidR="00066BF5" w:rsidRPr="00CE05C1" w:rsidRDefault="00066BF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</w:p>
          <w:p w14:paraId="00DE28A1" w14:textId="77777777" w:rsidR="00066BF5" w:rsidRPr="00CE05C1" w:rsidRDefault="00066BF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</w:p>
          <w:p w14:paraId="4AD206D4" w14:textId="77777777" w:rsidR="00066BF5" w:rsidRPr="00CE05C1" w:rsidRDefault="00066BF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</w:p>
        </w:tc>
        <w:tc>
          <w:tcPr>
            <w:tcW w:w="561" w:type="pct"/>
          </w:tcPr>
          <w:p w14:paraId="765CCBBA" w14:textId="6317D820" w:rsidR="00066BF5" w:rsidRPr="00CE05C1" w:rsidRDefault="00CE05C1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Cały rok</w:t>
            </w:r>
          </w:p>
        </w:tc>
        <w:tc>
          <w:tcPr>
            <w:tcW w:w="816" w:type="pct"/>
          </w:tcPr>
          <w:p w14:paraId="6100A12B" w14:textId="57C3A1EC" w:rsidR="00066BF5" w:rsidRPr="00CE05C1" w:rsidRDefault="00CE05C1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  <w:r w:rsidRPr="00CE05C1">
              <w:rPr>
                <w:rFonts w:ascii="Sitka Small" w:hAnsi="Sitka Small"/>
                <w:sz w:val="24"/>
                <w:szCs w:val="24"/>
                <w:lang w:val="pl-PL"/>
              </w:rPr>
              <w:t>Pedagog</w:t>
            </w:r>
          </w:p>
        </w:tc>
        <w:tc>
          <w:tcPr>
            <w:tcW w:w="1289" w:type="pct"/>
          </w:tcPr>
          <w:p w14:paraId="7033DF89" w14:textId="77777777" w:rsidR="00066BF5" w:rsidRPr="00CE05C1" w:rsidRDefault="00066BF5" w:rsidP="00CE05C1">
            <w:pPr>
              <w:rPr>
                <w:rFonts w:ascii="Sitka Small" w:hAnsi="Sitka Small"/>
                <w:sz w:val="24"/>
                <w:szCs w:val="24"/>
                <w:lang w:val="pl-PL"/>
              </w:rPr>
            </w:pPr>
          </w:p>
        </w:tc>
      </w:tr>
    </w:tbl>
    <w:p w14:paraId="04F8F396" w14:textId="77777777" w:rsidR="00867669" w:rsidRPr="00CE05C1" w:rsidRDefault="00867669">
      <w:pPr>
        <w:rPr>
          <w:rFonts w:ascii="Sitka Small" w:hAnsi="Sitka Small"/>
          <w:sz w:val="24"/>
          <w:szCs w:val="24"/>
        </w:rPr>
      </w:pPr>
    </w:p>
    <w:sectPr w:rsidR="00867669" w:rsidRPr="00CE05C1" w:rsidSect="003C2053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685500"/>
    <w:multiLevelType w:val="multilevel"/>
    <w:tmpl w:val="7160E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991234">
    <w:abstractNumId w:val="8"/>
  </w:num>
  <w:num w:numId="2" w16cid:durableId="739403605">
    <w:abstractNumId w:val="6"/>
  </w:num>
  <w:num w:numId="3" w16cid:durableId="691536066">
    <w:abstractNumId w:val="5"/>
  </w:num>
  <w:num w:numId="4" w16cid:durableId="695929600">
    <w:abstractNumId w:val="4"/>
  </w:num>
  <w:num w:numId="5" w16cid:durableId="845360901">
    <w:abstractNumId w:val="7"/>
  </w:num>
  <w:num w:numId="6" w16cid:durableId="394352871">
    <w:abstractNumId w:val="3"/>
  </w:num>
  <w:num w:numId="7" w16cid:durableId="159079400">
    <w:abstractNumId w:val="2"/>
  </w:num>
  <w:num w:numId="8" w16cid:durableId="224338984">
    <w:abstractNumId w:val="1"/>
  </w:num>
  <w:num w:numId="9" w16cid:durableId="1960182750">
    <w:abstractNumId w:val="0"/>
  </w:num>
  <w:num w:numId="10" w16cid:durableId="920262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6BF5"/>
    <w:rsid w:val="000D4818"/>
    <w:rsid w:val="0015074B"/>
    <w:rsid w:val="001B4457"/>
    <w:rsid w:val="0029639D"/>
    <w:rsid w:val="00326F90"/>
    <w:rsid w:val="003C2053"/>
    <w:rsid w:val="00467B0A"/>
    <w:rsid w:val="00513815"/>
    <w:rsid w:val="005841F2"/>
    <w:rsid w:val="005E3D2A"/>
    <w:rsid w:val="00867669"/>
    <w:rsid w:val="00887072"/>
    <w:rsid w:val="00AA1D8D"/>
    <w:rsid w:val="00B42BA2"/>
    <w:rsid w:val="00B47730"/>
    <w:rsid w:val="00CB0664"/>
    <w:rsid w:val="00CE05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A267E"/>
  <w14:defaultImageDpi w14:val="300"/>
  <w15:docId w15:val="{0D760D2E-AADA-4313-9417-68BA6AA2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B42BA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2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652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Ewelina Pe</cp:lastModifiedBy>
  <cp:revision>7</cp:revision>
  <dcterms:created xsi:type="dcterms:W3CDTF">2013-12-23T23:15:00Z</dcterms:created>
  <dcterms:modified xsi:type="dcterms:W3CDTF">2025-08-14T12:10:00Z</dcterms:modified>
  <cp:category/>
</cp:coreProperties>
</file>